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487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3644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30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Сенгепова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Сенгепов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Сенгепов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предоставил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 полностью, </w:t>
      </w:r>
      <w:r>
        <w:rPr>
          <w:rFonts w:ascii="Times New Roman" w:eastAsia="Times New Roman" w:hAnsi="Times New Roman" w:cs="Times New Roman"/>
          <w:sz w:val="28"/>
          <w:szCs w:val="28"/>
        </w:rPr>
        <w:t>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Сенгепова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Сенгепова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 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Сенгепова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Сенгепова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Ивана Андреевича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Сенгепову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0412365400325004872620166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487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UserDefinedgrp-39rplc-15">
    <w:name w:val="cat-UserDefined grp-39 rplc-15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40rplc-26">
    <w:name w:val="cat-UserDefined grp-40 rplc-26"/>
    <w:basedOn w:val="DefaultParagraphFont"/>
  </w:style>
  <w:style w:type="character" w:customStyle="1" w:styleId="cat-UserDefinedgrp-40rplc-31">
    <w:name w:val="cat-UserDefined grp-4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